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Fruit of the Spirit: Gentleness — Bible Study</w:t>
      </w:r>
    </w:p>
    <w:p>
      <w:r>
        <w:t>Hosea 11 · Matthew 11 · Galatians 5 · James 3</w:t>
      </w:r>
    </w:p>
    <w:p>
      <w:pPr>
        <w:pStyle w:val="Heading2"/>
      </w:pPr>
      <w:r>
        <w:t>1. Warm-up 🌱</w:t>
      </w:r>
    </w:p>
    <w:p>
      <w:r>
        <w:t>• When you hear the word ‘gentleness’, what comes to mind?</w:t>
        <w:br/>
        <w:t>• Who is the gentlest person you’ve known, and why?</w:t>
        <w:br/>
        <w:t>• Is gentleness strength or softness? Why?</w:t>
      </w:r>
    </w:p>
    <w:p>
      <w:pPr>
        <w:pStyle w:val="Heading2"/>
      </w:pPr>
      <w:r>
        <w:t>2. Hosea 11 — The Gentle God 🧡</w:t>
      </w:r>
    </w:p>
    <w:p>
      <w:r>
        <w:t>Explainer:</w:t>
        <w:br/>
        <w:t>Hosea was an 8th‑century BC prophet sent to Israel during a time of spiritual adultery. Hosea’s marriage to Gomer symbolised Israel’s unfaithfulness, but Hosea 11 reveals the tender Father‑heart of God.</w:t>
      </w:r>
    </w:p>
    <w:p>
      <w:r>
        <w:t>Read Hosea 11:1–4</w:t>
      </w:r>
    </w:p>
    <w:p>
      <w:r>
        <w:t>Questions:</w:t>
        <w:br/>
        <w:t>1. What images does God use to describe his relationship with Israel?</w:t>
        <w:br/>
        <w:t>2. How would you describe God’s tone in these verses?</w:t>
        <w:br/>
        <w:t>3. What surprises you about God’s response to Israel’s wandering?</w:t>
      </w:r>
    </w:p>
    <w:p>
      <w:pPr>
        <w:pStyle w:val="Heading2"/>
      </w:pPr>
      <w:r>
        <w:t>3. Matthew 11 — The Gentle Jesus 🤲</w:t>
      </w:r>
    </w:p>
    <w:p>
      <w:r>
        <w:t>Explainer:</w:t>
        <w:br/>
        <w:t>Matthew 11 shows Jesus contrasting the heavy religious burdens of his day with his own rest-giving heart. This is the only place in the Gospels where Jesus describes his heart directly.</w:t>
      </w:r>
    </w:p>
    <w:p>
      <w:r>
        <w:t>Read Matthew 11:28–30</w:t>
      </w:r>
    </w:p>
    <w:p>
      <w:r>
        <w:t>Questions:</w:t>
        <w:br/>
        <w:t>1. What burdens does Jesus promise to lift?</w:t>
        <w:br/>
        <w:t>2. What does Jesus mean by ‘gentle and humble in heart’?</w:t>
        <w:br/>
        <w:t>3. How does this passage expand Hosea’s picture of God?</w:t>
      </w:r>
    </w:p>
    <w:p>
      <w:pPr>
        <w:pStyle w:val="Heading2"/>
      </w:pPr>
      <w:r>
        <w:t>4. Galatians 5 — The Spirit’s Fruit 🌿</w:t>
      </w:r>
    </w:p>
    <w:p>
      <w:r>
        <w:t>Explainer:</w:t>
        <w:br/>
        <w:t>Paul contrasts the old life of the sinful nature with the new life of the Spirit. ‘Fruit’ is singular — one Christlike life with many facets.</w:t>
      </w:r>
    </w:p>
    <w:p>
      <w:r>
        <w:t>Read Galatians 5:16–26</w:t>
      </w:r>
    </w:p>
    <w:p>
      <w:r>
        <w:t>Questions:</w:t>
        <w:br/>
        <w:t>1. Why does Paul speak of ‘fruit’ rather than ‘fruits’?</w:t>
        <w:br/>
        <w:t>2. What does Paul say has already happened to those who belong to Christ?</w:t>
        <w:br/>
        <w:t>3. What does it mean to ‘keep in step with the Spirit’?</w:t>
      </w:r>
    </w:p>
    <w:p>
      <w:pPr>
        <w:pStyle w:val="Heading2"/>
      </w:pPr>
      <w:r>
        <w:t>5. James 3 — Gentleness as Wise Strength 🕊️</w:t>
      </w:r>
    </w:p>
    <w:p>
      <w:r>
        <w:t>Explainer:</w:t>
        <w:br/>
        <w:t>James writes wisdom literature in letter form. Here he contrasts false, self‑promoting wisdom with true, peace‑loving wisdom from above.</w:t>
      </w:r>
    </w:p>
    <w:p>
      <w:r>
        <w:t>Read James 3:13–18</w:t>
      </w:r>
    </w:p>
    <w:p>
      <w:r>
        <w:t>Questions:</w:t>
        <w:br/>
        <w:t>1. What motivates false wisdom?</w:t>
        <w:br/>
        <w:t>2. Which qualities in heavenly wisdom overlap with gentleness?</w:t>
        <w:br/>
        <w:t>3. What kind of ‘harvest’ does James promise?</w:t>
      </w:r>
    </w:p>
    <w:p>
      <w:pPr>
        <w:pStyle w:val="Heading2"/>
      </w:pPr>
      <w:r>
        <w:t>6. Landing It — Gentle Lives in a Harsh World 🌏</w:t>
      </w:r>
    </w:p>
    <w:p>
      <w:r>
        <w:t>Questions:</w:t>
        <w:br/>
        <w:t>1. Where do you feel gentleness thinning in your life?</w:t>
        <w:br/>
        <w:t>2. How might the Spirit be inviting you to keep in step with him this week?</w:t>
        <w:br/>
        <w:t>3. How could gentleness reshape our church community?</w:t>
      </w:r>
    </w:p>
    <w:p>
      <w:pPr>
        <w:pStyle w:val="Heading2"/>
      </w:pPr>
      <w:r>
        <w:t>7. Closing Reflection 🙏</w:t>
      </w:r>
    </w:p>
    <w:p>
      <w:r>
        <w:t>Re-read Hosea 11:3–4 or Matthew 11:28–30.</w:t>
        <w:br/>
        <w:t>Pray that the Father’s kindness, the Son’s gentleness, and the Spirit’s fruit would shape 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